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FE6D" w14:textId="77777777" w:rsidR="000675F9" w:rsidRDefault="00655108">
      <w:r>
        <w:rPr>
          <w:rFonts w:ascii="Calibri" w:hAnsi="Calibri"/>
          <w:b/>
          <w:color w:val="CC00FF"/>
          <w:sz w:val="32"/>
        </w:rPr>
        <w:t>FurBabySit Meet &amp; Greet Checklist: Everything to Cover Before Your First Booking</w:t>
      </w:r>
    </w:p>
    <w:p w14:paraId="468D5A76" w14:textId="77777777" w:rsidR="000675F9" w:rsidRDefault="000675F9"/>
    <w:p w14:paraId="37D449EB" w14:textId="77777777" w:rsidR="000675F9" w:rsidRDefault="00655108">
      <w:r>
        <w:rPr>
          <w:rFonts w:ascii="Calibri" w:hAnsi="Calibri"/>
          <w:b/>
          <w:color w:val="CC00FF"/>
          <w:sz w:val="26"/>
        </w:rPr>
        <w:t>🐾</w:t>
      </w:r>
      <w:r>
        <w:rPr>
          <w:rFonts w:ascii="Calibri" w:hAnsi="Calibri"/>
          <w:b/>
          <w:color w:val="CC00FF"/>
          <w:sz w:val="26"/>
        </w:rPr>
        <w:t xml:space="preserve"> Section 1: Pet Behavior &amp; Personality</w:t>
      </w:r>
    </w:p>
    <w:p w14:paraId="6624892C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How does your pet react to new people, other pets, or children?</w:t>
      </w:r>
    </w:p>
    <w:p w14:paraId="22AF3DCB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Any history of anxiety, fear, or aggression?</w:t>
      </w:r>
    </w:p>
    <w:p w14:paraId="37E2624C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How does your pet handle loud noises, thunder, or fireworks?</w:t>
      </w:r>
    </w:p>
    <w:p w14:paraId="02E1D761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Does your pet have separation anxiety when left alone for short periods of time?</w:t>
      </w:r>
    </w:p>
    <w:p w14:paraId="2D104894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Any escape history, digging, chewing, or counter-surfing habits?</w:t>
      </w:r>
    </w:p>
    <w:p w14:paraId="64BD3347" w14:textId="77777777" w:rsidR="000675F9" w:rsidRDefault="00655108">
      <w:r>
        <w:rPr>
          <w:rFonts w:ascii="Calibri" w:hAnsi="Calibri"/>
          <w:b/>
          <w:color w:val="CC00FF"/>
          <w:sz w:val="26"/>
        </w:rPr>
        <w:t>🍽</w:t>
      </w:r>
      <w:r>
        <w:rPr>
          <w:rFonts w:ascii="Calibri" w:hAnsi="Calibri"/>
          <w:b/>
          <w:color w:val="CC00FF"/>
          <w:sz w:val="26"/>
        </w:rPr>
        <w:t>️</w:t>
      </w:r>
      <w:r>
        <w:rPr>
          <w:rFonts w:ascii="Calibri" w:hAnsi="Calibri"/>
          <w:b/>
          <w:color w:val="CC00FF"/>
          <w:sz w:val="26"/>
        </w:rPr>
        <w:t xml:space="preserve"> Section 2: Feeding &amp; Care Routines</w:t>
      </w:r>
    </w:p>
    <w:p w14:paraId="49650FA5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Feeding times and portion sizes</w:t>
      </w:r>
    </w:p>
    <w:p w14:paraId="45161983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Food type and location of bowls</w:t>
      </w:r>
    </w:p>
    <w:p w14:paraId="7BDD97FE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Treat schedule or restrictions</w:t>
      </w:r>
    </w:p>
    <w:p w14:paraId="7F1CF091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Where your pet sleeps (crate, bed, couch, etc.)</w:t>
      </w:r>
    </w:p>
    <w:p w14:paraId="1445F047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Allowed on furniture? Y / N</w:t>
      </w:r>
    </w:p>
    <w:p w14:paraId="5A1F822C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Crate training details (if applicable)</w:t>
      </w:r>
    </w:p>
    <w:p w14:paraId="05D1BC89" w14:textId="77777777" w:rsidR="000675F9" w:rsidRDefault="00655108">
      <w:r>
        <w:rPr>
          <w:rFonts w:ascii="Calibri" w:hAnsi="Calibri"/>
          <w:b/>
          <w:color w:val="CC00FF"/>
          <w:sz w:val="26"/>
        </w:rPr>
        <w:t>🚶</w:t>
      </w:r>
      <w:r>
        <w:rPr>
          <w:rFonts w:ascii="Calibri" w:hAnsi="Calibri"/>
          <w:b/>
          <w:color w:val="CC00FF"/>
          <w:sz w:val="26"/>
        </w:rPr>
        <w:t>‍♀</w:t>
      </w:r>
      <w:r>
        <w:rPr>
          <w:rFonts w:ascii="Calibri" w:hAnsi="Calibri"/>
          <w:b/>
          <w:color w:val="CC00FF"/>
          <w:sz w:val="26"/>
        </w:rPr>
        <w:t>️</w:t>
      </w:r>
      <w:r>
        <w:rPr>
          <w:rFonts w:ascii="Calibri" w:hAnsi="Calibri"/>
          <w:b/>
          <w:color w:val="CC00FF"/>
          <w:sz w:val="26"/>
        </w:rPr>
        <w:t xml:space="preserve"> Section 3: Exercise, Potty, and Play</w:t>
      </w:r>
    </w:p>
    <w:p w14:paraId="5A3A927C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Yard potty area (and where poop bags or cleaning tools are kept)</w:t>
      </w:r>
    </w:p>
    <w:p w14:paraId="14127A2A" w14:textId="77777777" w:rsidR="000675F9" w:rsidRDefault="00655108" w:rsidP="00655108">
      <w:pPr>
        <w:pStyle w:val="ListBullet"/>
        <w:numPr>
          <w:ilvl w:val="0"/>
          <w:numId w:val="0"/>
        </w:numPr>
      </w:pPr>
      <w:proofErr w:type="gramStart"/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Walk frequency</w:t>
      </w:r>
      <w:proofErr w:type="gramEnd"/>
      <w:r>
        <w:rPr>
          <w:rFonts w:ascii="Calibri" w:hAnsi="Calibri"/>
          <w:color w:val="5A5A5A"/>
        </w:rPr>
        <w:t xml:space="preserve"> and preferred route or park</w:t>
      </w:r>
    </w:p>
    <w:p w14:paraId="23E54BF1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Any leash reactivity, pulling, or chasing behaviors?</w:t>
      </w:r>
    </w:p>
    <w:p w14:paraId="2E9F163F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Favorite toys or games</w:t>
      </w:r>
    </w:p>
    <w:p w14:paraId="2825437C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Typical energy level (low, moderate, high)</w:t>
      </w:r>
    </w:p>
    <w:p w14:paraId="389AA24C" w14:textId="77777777" w:rsidR="000675F9" w:rsidRDefault="00655108">
      <w:r>
        <w:rPr>
          <w:rFonts w:ascii="Calibri" w:hAnsi="Calibri"/>
          <w:b/>
          <w:color w:val="CC00FF"/>
          <w:sz w:val="26"/>
        </w:rPr>
        <w:t>🏠</w:t>
      </w:r>
      <w:r>
        <w:rPr>
          <w:rFonts w:ascii="Calibri" w:hAnsi="Calibri"/>
          <w:b/>
          <w:color w:val="CC00FF"/>
          <w:sz w:val="26"/>
        </w:rPr>
        <w:t xml:space="preserve"> Section 4: Home &amp; Safety Information</w:t>
      </w:r>
    </w:p>
    <w:p w14:paraId="1F510492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How should the sitter enter your home (key, code, lockbox)?</w:t>
      </w:r>
    </w:p>
    <w:p w14:paraId="0229090B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Areas of the home that are off-limits</w:t>
      </w:r>
    </w:p>
    <w:p w14:paraId="7B4CA0B7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Wi-Fi name and password (for sending photo/video updates)</w:t>
      </w:r>
    </w:p>
    <w:p w14:paraId="45BE95C0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Alarm system instructions (if applicable)</w:t>
      </w:r>
    </w:p>
    <w:p w14:paraId="3B83CEAD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Where cleaning supplies, trash, and pet items are located</w:t>
      </w:r>
    </w:p>
    <w:p w14:paraId="4A9C9A37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Backup contact (friend, family, or neighbor)</w:t>
      </w:r>
    </w:p>
    <w:p w14:paraId="74D501E0" w14:textId="77777777" w:rsidR="000675F9" w:rsidRDefault="00655108">
      <w:r>
        <w:rPr>
          <w:rFonts w:ascii="Calibri" w:hAnsi="Calibri"/>
          <w:b/>
          <w:color w:val="CC00FF"/>
          <w:sz w:val="26"/>
        </w:rPr>
        <w:t>💊</w:t>
      </w:r>
      <w:r>
        <w:rPr>
          <w:rFonts w:ascii="Calibri" w:hAnsi="Calibri"/>
          <w:b/>
          <w:color w:val="CC00FF"/>
          <w:sz w:val="26"/>
        </w:rPr>
        <w:t xml:space="preserve"> Section 5: Health &amp; Emergency Info</w:t>
      </w:r>
    </w:p>
    <w:p w14:paraId="2AB5DCAC" w14:textId="77777777" w:rsidR="000675F9" w:rsidRDefault="00655108" w:rsidP="00655108">
      <w:pPr>
        <w:pStyle w:val="ListBullet"/>
        <w:numPr>
          <w:ilvl w:val="0"/>
          <w:numId w:val="0"/>
        </w:numPr>
        <w:jc w:val="both"/>
      </w:pPr>
      <w:r>
        <w:rPr>
          <w:rFonts w:ascii="Calibri" w:hAnsi="Calibri"/>
          <w:color w:val="5A5A5A"/>
        </w:rPr>
        <w:lastRenderedPageBreak/>
        <w:t>☐</w:t>
      </w:r>
      <w:r>
        <w:rPr>
          <w:rFonts w:ascii="Calibri" w:hAnsi="Calibri"/>
          <w:color w:val="5A5A5A"/>
        </w:rPr>
        <w:t xml:space="preserve"> Primary veterinarian name, address, and phone</w:t>
      </w:r>
    </w:p>
    <w:p w14:paraId="1DDF7459" w14:textId="77777777" w:rsidR="000675F9" w:rsidRDefault="00655108" w:rsidP="00655108">
      <w:pPr>
        <w:pStyle w:val="ListBullet"/>
        <w:numPr>
          <w:ilvl w:val="0"/>
          <w:numId w:val="0"/>
        </w:numPr>
        <w:jc w:val="both"/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Preferred emergency animal hospital</w:t>
      </w:r>
    </w:p>
    <w:p w14:paraId="207F4736" w14:textId="77777777" w:rsidR="000675F9" w:rsidRDefault="00655108" w:rsidP="00655108">
      <w:pPr>
        <w:pStyle w:val="ListBullet"/>
        <w:numPr>
          <w:ilvl w:val="0"/>
          <w:numId w:val="0"/>
        </w:numPr>
        <w:jc w:val="both"/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Medication instructions (name, dosage, timing)</w:t>
      </w:r>
    </w:p>
    <w:p w14:paraId="4DDBA407" w14:textId="77777777" w:rsidR="000675F9" w:rsidRDefault="00655108" w:rsidP="00655108">
      <w:pPr>
        <w:pStyle w:val="ListBullet"/>
        <w:numPr>
          <w:ilvl w:val="0"/>
          <w:numId w:val="0"/>
        </w:numPr>
        <w:jc w:val="both"/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Any allergies or chronic conditions</w:t>
      </w:r>
    </w:p>
    <w:p w14:paraId="7E309055" w14:textId="77777777" w:rsidR="000675F9" w:rsidRDefault="00655108">
      <w:r>
        <w:rPr>
          <w:rFonts w:ascii="Calibri" w:hAnsi="Calibri"/>
          <w:b/>
          <w:color w:val="CC00FF"/>
          <w:sz w:val="26"/>
        </w:rPr>
        <w:t>💬</w:t>
      </w:r>
      <w:r>
        <w:rPr>
          <w:rFonts w:ascii="Calibri" w:hAnsi="Calibri"/>
          <w:b/>
          <w:color w:val="CC00FF"/>
          <w:sz w:val="26"/>
        </w:rPr>
        <w:t xml:space="preserve"> Section 6: Communication Preferences</w:t>
      </w:r>
    </w:p>
    <w:p w14:paraId="281E0D62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How often do you want updates (photos, messages, video check-ins)?</w:t>
      </w:r>
    </w:p>
    <w:p w14:paraId="23F42FDC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Preferred update times (morning / midday / evening)</w:t>
      </w:r>
    </w:p>
    <w:p w14:paraId="69DCDACB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Are you interested in our Live Moments video add-on for check-ins?</w:t>
      </w:r>
    </w:p>
    <w:p w14:paraId="58C28FB6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How quickly should the sitter expect you to reply if something comes up?</w:t>
      </w:r>
    </w:p>
    <w:p w14:paraId="3B101D86" w14:textId="77777777" w:rsidR="000675F9" w:rsidRDefault="00655108">
      <w:r>
        <w:rPr>
          <w:rFonts w:ascii="Calibri" w:hAnsi="Calibri"/>
          <w:b/>
          <w:color w:val="CC00FF"/>
          <w:sz w:val="26"/>
        </w:rPr>
        <w:t>🎁</w:t>
      </w:r>
      <w:r>
        <w:rPr>
          <w:rFonts w:ascii="Calibri" w:hAnsi="Calibri"/>
          <w:b/>
          <w:color w:val="CC00FF"/>
          <w:sz w:val="26"/>
        </w:rPr>
        <w:t xml:space="preserve"> Section 7: Final Walk-Through</w:t>
      </w:r>
    </w:p>
    <w:p w14:paraId="74496070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Confirm booking details and service dates</w:t>
      </w:r>
    </w:p>
    <w:p w14:paraId="3E05A2D2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Review payment and sitter cancellation policy</w:t>
      </w:r>
    </w:p>
    <w:p w14:paraId="79442F1F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Walk through the home together (if house-sitting or drop-ins)</w:t>
      </w:r>
    </w:p>
    <w:p w14:paraId="47D0BA7D" w14:textId="77777777" w:rsidR="000675F9" w:rsidRDefault="00655108" w:rsidP="00655108">
      <w:pPr>
        <w:pStyle w:val="ListBullet"/>
        <w:numPr>
          <w:ilvl w:val="0"/>
          <w:numId w:val="0"/>
        </w:numPr>
      </w:pPr>
      <w:r>
        <w:rPr>
          <w:rFonts w:ascii="Calibri" w:hAnsi="Calibri"/>
          <w:color w:val="5A5A5A"/>
        </w:rPr>
        <w:t>☐</w:t>
      </w:r>
      <w:r>
        <w:rPr>
          <w:rFonts w:ascii="Calibri" w:hAnsi="Calibri"/>
          <w:color w:val="5A5A5A"/>
        </w:rPr>
        <w:t xml:space="preserve"> Ensure both parties feel comfortable before confirming the booking</w:t>
      </w:r>
    </w:p>
    <w:p w14:paraId="2D8F1B90" w14:textId="4763B720" w:rsidR="000675F9" w:rsidRPr="00655108" w:rsidRDefault="00655108">
      <w:pPr>
        <w:rPr>
          <w:color w:val="000000" w:themeColor="text1"/>
        </w:rPr>
      </w:pPr>
      <w:r>
        <w:rPr>
          <w:rFonts w:ascii="Calibri" w:hAnsi="Calibri"/>
          <w:color w:val="000000" w:themeColor="text1"/>
          <w:sz w:val="20"/>
        </w:rPr>
        <w:t>*</w:t>
      </w:r>
      <w:r w:rsidRPr="00655108">
        <w:rPr>
          <w:rFonts w:ascii="Calibri" w:hAnsi="Calibri"/>
          <w:color w:val="000000" w:themeColor="text1"/>
          <w:sz w:val="20"/>
        </w:rPr>
        <w:t>Tip: Print this checklist or fill it out digitally before your Meet &amp; Greet. Bring it along or share it with your sitter through your FurBabySit messages — it keeps everyone on the same page and ensures your pet gets consistent, loving care.</w:t>
      </w:r>
    </w:p>
    <w:sectPr w:rsidR="000675F9" w:rsidRPr="006551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69A4" w14:textId="77777777" w:rsidR="00655108" w:rsidRDefault="00655108" w:rsidP="00655108">
      <w:pPr>
        <w:spacing w:after="0" w:line="240" w:lineRule="auto"/>
      </w:pPr>
      <w:r>
        <w:separator/>
      </w:r>
    </w:p>
  </w:endnote>
  <w:endnote w:type="continuationSeparator" w:id="0">
    <w:p w14:paraId="53F799BC" w14:textId="77777777" w:rsidR="00655108" w:rsidRDefault="00655108" w:rsidP="0065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FA5E" w14:textId="77777777" w:rsidR="00655108" w:rsidRDefault="00655108" w:rsidP="00655108">
      <w:pPr>
        <w:spacing w:after="0" w:line="240" w:lineRule="auto"/>
      </w:pPr>
      <w:r>
        <w:separator/>
      </w:r>
    </w:p>
  </w:footnote>
  <w:footnote w:type="continuationSeparator" w:id="0">
    <w:p w14:paraId="42DF5FC2" w14:textId="77777777" w:rsidR="00655108" w:rsidRDefault="00655108" w:rsidP="00655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073644">
    <w:abstractNumId w:val="8"/>
  </w:num>
  <w:num w:numId="2" w16cid:durableId="599877091">
    <w:abstractNumId w:val="6"/>
  </w:num>
  <w:num w:numId="3" w16cid:durableId="605236824">
    <w:abstractNumId w:val="5"/>
  </w:num>
  <w:num w:numId="4" w16cid:durableId="76172982">
    <w:abstractNumId w:val="4"/>
  </w:num>
  <w:num w:numId="5" w16cid:durableId="1741099052">
    <w:abstractNumId w:val="7"/>
  </w:num>
  <w:num w:numId="6" w16cid:durableId="1883904943">
    <w:abstractNumId w:val="3"/>
  </w:num>
  <w:num w:numId="7" w16cid:durableId="1804347909">
    <w:abstractNumId w:val="2"/>
  </w:num>
  <w:num w:numId="8" w16cid:durableId="1215310715">
    <w:abstractNumId w:val="1"/>
  </w:num>
  <w:num w:numId="9" w16cid:durableId="124364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75F9"/>
    <w:rsid w:val="0015074B"/>
    <w:rsid w:val="0029639D"/>
    <w:rsid w:val="00326F90"/>
    <w:rsid w:val="00655108"/>
    <w:rsid w:val="009164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2fdf9e"/>
      <o:colormenu v:ext="edit" fillcolor="#2fdf9e"/>
    </o:shapedefaults>
    <o:shapelayout v:ext="edit">
      <o:idmap v:ext="edit" data="1"/>
    </o:shapelayout>
  </w:shapeDefaults>
  <w:decimalSymbol w:val="."/>
  <w:listSeparator w:val=","/>
  <w14:docId w14:val="68FADC62"/>
  <w14:defaultImageDpi w14:val="300"/>
  <w15:docId w15:val="{6EF8AF8F-9E61-490B-AB7F-43C58D17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Jamaika Marshall</cp:lastModifiedBy>
  <cp:revision>2</cp:revision>
  <dcterms:created xsi:type="dcterms:W3CDTF">2025-11-04T19:02:00Z</dcterms:created>
  <dcterms:modified xsi:type="dcterms:W3CDTF">2025-11-04T19:02:00Z</dcterms:modified>
  <cp:category/>
</cp:coreProperties>
</file>